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7B13D000" wp14:textId="77777777">
      <w:pPr>
        <w:pStyle w:val="Heading1"/>
      </w:pPr>
      <w:r>
        <w:t>FY Sports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xmlns:wp14="http://schemas.microsoft.com/office/word/2010/wordml" w:rsidTr="41686EE2" w14:paraId="05DCEAEA" wp14:textId="77777777">
        <w:tc>
          <w:tcPr>
            <w:tcW w:w="1234" w:type="dxa"/>
            <w:tcMar/>
          </w:tcPr>
          <w:p w14:paraId="4A146726" wp14:textId="77777777">
            <w:r>
              <w:t>Time</w:t>
            </w:r>
          </w:p>
        </w:tc>
        <w:tc>
          <w:tcPr>
            <w:tcW w:w="1234" w:type="dxa"/>
            <w:tcMar/>
          </w:tcPr>
          <w:p w14:paraId="2C055FC8" wp14:textId="77777777">
            <w:r>
              <w:t>Monday</w:t>
            </w:r>
          </w:p>
        </w:tc>
        <w:tc>
          <w:tcPr>
            <w:tcW w:w="1234" w:type="dxa"/>
            <w:tcMar/>
          </w:tcPr>
          <w:p w14:paraId="0B01928F" wp14:textId="77777777">
            <w:r>
              <w:t>Tuesday</w:t>
            </w:r>
          </w:p>
        </w:tc>
        <w:tc>
          <w:tcPr>
            <w:tcW w:w="1234" w:type="dxa"/>
            <w:tcMar/>
          </w:tcPr>
          <w:p w14:paraId="1FB9E9A5" wp14:textId="77777777">
            <w:r>
              <w:t>Wednesday</w:t>
            </w:r>
          </w:p>
        </w:tc>
        <w:tc>
          <w:tcPr>
            <w:tcW w:w="1234" w:type="dxa"/>
            <w:tcMar/>
          </w:tcPr>
          <w:p w14:paraId="6CAC590F" wp14:textId="77777777">
            <w:r>
              <w:t>Thursday</w:t>
            </w:r>
          </w:p>
        </w:tc>
        <w:tc>
          <w:tcPr>
            <w:tcW w:w="1234" w:type="dxa"/>
            <w:tcMar/>
          </w:tcPr>
          <w:p w14:paraId="5D26DC16" wp14:textId="77777777">
            <w:r>
              <w:t>Friday</w:t>
            </w:r>
          </w:p>
        </w:tc>
        <w:tc>
          <w:tcPr>
            <w:tcW w:w="1234" w:type="dxa"/>
            <w:tcMar/>
          </w:tcPr>
          <w:p w14:paraId="59DB1585" wp14:textId="77777777">
            <w:r>
              <w:t>Saturday</w:t>
            </w:r>
          </w:p>
        </w:tc>
      </w:tr>
      <w:tr xmlns:wp14="http://schemas.microsoft.com/office/word/2010/wordml" w:rsidTr="41686EE2" w14:paraId="2E8C01C5" wp14:textId="77777777">
        <w:tc>
          <w:tcPr>
            <w:tcW w:w="1234" w:type="dxa"/>
            <w:tcMar/>
          </w:tcPr>
          <w:p w14:paraId="6DFF0F9A" wp14:textId="77777777">
            <w:r>
              <w:t>8.55.00 AM - 9.55.00 AM</w:t>
            </w:r>
          </w:p>
        </w:tc>
        <w:tc>
          <w:tcPr>
            <w:tcW w:w="1234" w:type="dxa"/>
            <w:tcMar/>
          </w:tcPr>
          <w:p wp14:noSpellErr="1" w14:paraId="54DF0CE7" wp14:textId="635F8888">
            <w:r w:rsidR="41686EE2">
              <w:rPr/>
              <w:t xml:space="preserve"> BMS Sports P</w:t>
            </w:r>
          </w:p>
          <w:p w:rsidP="41686EE2" w14:paraId="3B1F839F" wp14:textId="7EEDE6A6">
            <w:pPr>
              <w:pStyle w:val="Normal"/>
            </w:pPr>
            <w:r w:rsidRPr="41686EE2" w:rsidR="41686EE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(Dr. Shivesh Shukla)</w:t>
            </w:r>
            <w:r w:rsidR="41686EE2">
              <w:rPr/>
              <w:t xml:space="preserve"> </w:t>
            </w:r>
          </w:p>
        </w:tc>
        <w:tc>
          <w:tcPr>
            <w:tcW w:w="1234" w:type="dxa"/>
            <w:tcMar/>
          </w:tcPr>
          <w:p w14:paraId="672A6659" wp14:textId="77777777">
            <w:r/>
          </w:p>
        </w:tc>
        <w:tc>
          <w:tcPr>
            <w:tcW w:w="1234" w:type="dxa"/>
            <w:tcMar/>
          </w:tcPr>
          <w:p w14:paraId="0A37501D" wp14:textId="77777777">
            <w:r/>
          </w:p>
        </w:tc>
        <w:tc>
          <w:tcPr>
            <w:tcW w:w="1234" w:type="dxa"/>
            <w:tcMar/>
          </w:tcPr>
          <w:p w14:paraId="5DAB6C7B" wp14:textId="77777777">
            <w:r/>
          </w:p>
        </w:tc>
        <w:tc>
          <w:tcPr>
            <w:tcW w:w="1234" w:type="dxa"/>
            <w:tcMar/>
          </w:tcPr>
          <w:p wp14:noSpellErr="1" w14:paraId="4331ED40" wp14:textId="0461CE50">
            <w:r w:rsidR="41686EE2">
              <w:rPr/>
              <w:t>Sports P4</w:t>
            </w:r>
          </w:p>
          <w:p w14:paraId="6DD93A13" wp14:textId="60B40173">
            <w:r w:rsidR="41686EE2">
              <w:rPr/>
              <w:t>(Table Tennis Coach)</w:t>
            </w:r>
          </w:p>
          <w:p w14:paraId="6E50828F" wp14:textId="5828497F"/>
        </w:tc>
        <w:tc>
          <w:tcPr>
            <w:tcW w:w="1234" w:type="dxa"/>
            <w:tcMar/>
          </w:tcPr>
          <w:p w14:paraId="02EB378F" wp14:textId="77777777">
            <w:r/>
          </w:p>
        </w:tc>
      </w:tr>
      <w:tr xmlns:wp14="http://schemas.microsoft.com/office/word/2010/wordml" w:rsidTr="41686EE2" w14:paraId="6E51A02C" wp14:textId="77777777">
        <w:tc>
          <w:tcPr>
            <w:tcW w:w="1234" w:type="dxa"/>
            <w:tcMar/>
          </w:tcPr>
          <w:p w14:paraId="46894923" wp14:textId="77777777">
            <w:r>
              <w:t>9.55.00 AM - 10.55.00 AM</w:t>
            </w:r>
          </w:p>
        </w:tc>
        <w:tc>
          <w:tcPr>
            <w:tcW w:w="1234" w:type="dxa"/>
            <w:tcMar/>
          </w:tcPr>
          <w:p wp14:noSpellErr="1" w14:paraId="2B976E38" wp14:textId="4887C2A8">
            <w:r w:rsidR="41686EE2">
              <w:rPr/>
              <w:t xml:space="preserve"> BMS Sports P</w:t>
            </w:r>
          </w:p>
          <w:p w:rsidP="41686EE2" w14:paraId="0BE7E9AE" wp14:textId="3031EA86">
            <w:pPr>
              <w:pStyle w:val="Normal"/>
            </w:pPr>
            <w:r w:rsidRPr="41686EE2" w:rsidR="41686EE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(Dr. Shivesh Shukla)</w:t>
            </w:r>
            <w:r w:rsidR="41686EE2">
              <w:rPr/>
              <w:t xml:space="preserve"> </w:t>
            </w:r>
          </w:p>
        </w:tc>
        <w:tc>
          <w:tcPr>
            <w:tcW w:w="1234" w:type="dxa"/>
            <w:tcMar/>
          </w:tcPr>
          <w:p w14:paraId="6A05A809" wp14:textId="77777777">
            <w:r/>
          </w:p>
        </w:tc>
        <w:tc>
          <w:tcPr>
            <w:tcW w:w="1234" w:type="dxa"/>
            <w:tcMar/>
          </w:tcPr>
          <w:p wp14:noSpellErr="1" w14:paraId="79F9C916" wp14:textId="079EE841">
            <w:r w:rsidR="41686EE2">
              <w:rPr/>
              <w:t xml:space="preserve"> BMS Sports T [406] </w:t>
            </w:r>
          </w:p>
          <w:p w:rsidP="41686EE2" w14:paraId="600A98F2" wp14:textId="2EE758AC">
            <w:pPr>
              <w:pStyle w:val="Normal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1686EE2" w:rsidR="41686EE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(Dr. Shivesh Shukla)</w:t>
            </w:r>
          </w:p>
        </w:tc>
        <w:tc>
          <w:tcPr>
            <w:tcW w:w="1234" w:type="dxa"/>
            <w:tcMar/>
          </w:tcPr>
          <w:p w14:paraId="5A39BBE3" wp14:textId="77777777">
            <w:r/>
          </w:p>
        </w:tc>
        <w:tc>
          <w:tcPr>
            <w:tcW w:w="1234" w:type="dxa"/>
            <w:tcMar/>
          </w:tcPr>
          <w:p wp14:noSpellErr="1" w14:paraId="6276DA93" wp14:textId="6397241C">
            <w:r w:rsidR="41686EE2">
              <w:rPr/>
              <w:t>Sports P4</w:t>
            </w:r>
          </w:p>
          <w:p w14:paraId="014DD274" wp14:textId="60B40173">
            <w:r w:rsidR="41686EE2">
              <w:rPr/>
              <w:t>(Table Tennis Coach)</w:t>
            </w:r>
          </w:p>
          <w:p w14:paraId="3BD8741B" wp14:textId="75562C74"/>
        </w:tc>
        <w:tc>
          <w:tcPr>
            <w:tcW w:w="1234" w:type="dxa"/>
            <w:tcMar/>
          </w:tcPr>
          <w:p w14:paraId="41C8F396" wp14:textId="77777777">
            <w:r/>
          </w:p>
        </w:tc>
      </w:tr>
      <w:tr xmlns:wp14="http://schemas.microsoft.com/office/word/2010/wordml" w:rsidTr="41686EE2" w14:paraId="5B3259AE" wp14:textId="77777777">
        <w:tc>
          <w:tcPr>
            <w:tcW w:w="1234" w:type="dxa"/>
            <w:tcMar/>
          </w:tcPr>
          <w:p w14:paraId="0DF69728" wp14:textId="77777777">
            <w:r>
              <w:t>11.05.00 AM - 12.05.00 PM</w:t>
            </w:r>
          </w:p>
        </w:tc>
        <w:tc>
          <w:tcPr>
            <w:tcW w:w="1234" w:type="dxa"/>
            <w:tcMar/>
          </w:tcPr>
          <w:p wp14:noSpellErr="1" w14:paraId="337EB333" wp14:textId="6FA2DF07">
            <w:r w:rsidR="41686EE2">
              <w:rPr/>
              <w:t>Sports P2</w:t>
            </w:r>
          </w:p>
          <w:p w14:paraId="3CE72AC7" wp14:textId="60B40173">
            <w:r w:rsidR="41686EE2">
              <w:rPr/>
              <w:t>(Table Tennis Coach)</w:t>
            </w:r>
          </w:p>
        </w:tc>
        <w:tc>
          <w:tcPr>
            <w:tcW w:w="1234" w:type="dxa"/>
            <w:tcMar/>
          </w:tcPr>
          <w:p wp14:noSpellErr="1" w14:paraId="12A09ECA" wp14:textId="58831ECC">
            <w:r w:rsidR="41686EE2">
              <w:rPr/>
              <w:t xml:space="preserve"> Sports P1</w:t>
            </w:r>
          </w:p>
          <w:p w14:paraId="0C05F9DD" wp14:textId="60B40173">
            <w:r w:rsidR="41686EE2">
              <w:rPr/>
              <w:t>(Table Tennis Coach)</w:t>
            </w:r>
          </w:p>
          <w:p w14:paraId="544F6465" wp14:textId="36984751">
            <w:r w:rsidR="41686EE2">
              <w:rPr/>
              <w:t xml:space="preserve"> </w:t>
            </w:r>
            <w:r>
              <w:br/>
            </w:r>
            <w:r w:rsidR="41686EE2">
              <w:rPr/>
              <w:t xml:space="preserve"> Sports T3 [406]</w:t>
            </w:r>
          </w:p>
          <w:p w:rsidP="41686EE2" w14:paraId="2E7A7E8A" wp14:textId="0AF8459F">
            <w:pPr>
              <w:pStyle w:val="Normal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1686EE2" w:rsidR="41686EE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(Dr. Shivesh Shukla)</w:t>
            </w:r>
          </w:p>
        </w:tc>
        <w:tc>
          <w:tcPr>
            <w:tcW w:w="1234" w:type="dxa"/>
            <w:tcMar/>
          </w:tcPr>
          <w:p w14:paraId="72A3D3EC" wp14:textId="77777777">
            <w:r/>
          </w:p>
        </w:tc>
        <w:tc>
          <w:tcPr>
            <w:tcW w:w="1234" w:type="dxa"/>
            <w:tcMar/>
          </w:tcPr>
          <w:p w14:paraId="0D0B940D" wp14:textId="77777777">
            <w:r/>
          </w:p>
        </w:tc>
        <w:tc>
          <w:tcPr>
            <w:tcW w:w="1234" w:type="dxa"/>
            <w:tcMar/>
          </w:tcPr>
          <w:p w14:paraId="0E27B00A" wp14:textId="77777777">
            <w:r/>
          </w:p>
        </w:tc>
        <w:tc>
          <w:tcPr>
            <w:tcW w:w="1234" w:type="dxa"/>
            <w:tcMar/>
          </w:tcPr>
          <w:p wp14:noSpellErr="1" w14:paraId="1303524D" wp14:textId="3B673FAF">
            <w:r w:rsidR="41686EE2">
              <w:rPr/>
              <w:t xml:space="preserve"> Sports P3</w:t>
            </w:r>
          </w:p>
          <w:p w14:paraId="1355871A" wp14:textId="60B40173">
            <w:r w:rsidR="41686EE2">
              <w:rPr/>
              <w:t>(Table Tennis Coach)</w:t>
            </w:r>
          </w:p>
          <w:p w14:paraId="12094AD1" wp14:textId="05C859B3">
            <w:r w:rsidR="41686EE2">
              <w:rPr/>
              <w:t xml:space="preserve"> </w:t>
            </w:r>
            <w:r>
              <w:br/>
            </w:r>
            <w:r w:rsidR="41686EE2">
              <w:rPr/>
              <w:t xml:space="preserve"> Sports T1 [23]</w:t>
            </w:r>
          </w:p>
          <w:p w:rsidP="41686EE2" w14:paraId="5BF18DDC" wp14:textId="43AAC7EA">
            <w:pPr>
              <w:pStyle w:val="Normal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1686EE2" w:rsidR="41686EE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(Dr. Shivesh Shukla)</w:t>
            </w:r>
          </w:p>
        </w:tc>
      </w:tr>
      <w:tr xmlns:wp14="http://schemas.microsoft.com/office/word/2010/wordml" w:rsidTr="41686EE2" w14:paraId="7FD41DE3" wp14:textId="77777777">
        <w:tc>
          <w:tcPr>
            <w:tcW w:w="1234" w:type="dxa"/>
            <w:tcMar/>
          </w:tcPr>
          <w:p w14:paraId="101F2107" wp14:textId="77777777">
            <w:r>
              <w:t>12.05.00 PM - 1.05.00 PM</w:t>
            </w:r>
          </w:p>
        </w:tc>
        <w:tc>
          <w:tcPr>
            <w:tcW w:w="1234" w:type="dxa"/>
            <w:tcMar/>
          </w:tcPr>
          <w:p wp14:noSpellErr="1" w14:paraId="4E526225" wp14:textId="1FD4B29F">
            <w:r w:rsidR="41686EE2">
              <w:rPr/>
              <w:t>Sports P2</w:t>
            </w:r>
          </w:p>
          <w:p w14:paraId="63F852F8" wp14:textId="60B40173">
            <w:r w:rsidR="41686EE2">
              <w:rPr/>
              <w:t>(Table Tennis Coach)</w:t>
            </w:r>
          </w:p>
          <w:p w14:paraId="54CBFFA8" wp14:textId="2D88C3D8"/>
        </w:tc>
        <w:tc>
          <w:tcPr>
            <w:tcW w:w="1234" w:type="dxa"/>
            <w:tcMar/>
          </w:tcPr>
          <w:p wp14:noSpellErr="1" w14:paraId="2D15781C" wp14:textId="0E59204B">
            <w:r w:rsidR="41686EE2">
              <w:rPr/>
              <w:t xml:space="preserve"> Sports P1</w:t>
            </w:r>
          </w:p>
          <w:p w14:paraId="42C270B2" wp14:textId="60B40173">
            <w:r w:rsidR="41686EE2">
              <w:rPr/>
              <w:t>(Table Tennis Coach)</w:t>
            </w:r>
          </w:p>
          <w:p w14:paraId="4A833A54" wp14:textId="70C6A8CE">
            <w:r w:rsidR="41686EE2">
              <w:rPr/>
              <w:t xml:space="preserve"> </w:t>
            </w:r>
            <w:r>
              <w:br/>
            </w:r>
            <w:r w:rsidR="41686EE2">
              <w:rPr/>
              <w:t xml:space="preserve"> Sports T4 [406] </w:t>
            </w:r>
          </w:p>
          <w:p w:rsidP="41686EE2" w14:paraId="7676A4B4" wp14:textId="002416F1">
            <w:pPr>
              <w:pStyle w:val="Normal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1686EE2" w:rsidR="41686EE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(Dr. Shivesh Shukla)</w:t>
            </w:r>
          </w:p>
        </w:tc>
        <w:tc>
          <w:tcPr>
            <w:tcW w:w="1234" w:type="dxa"/>
            <w:tcMar/>
          </w:tcPr>
          <w:p w14:paraId="60061E4C" wp14:textId="77777777">
            <w:r/>
          </w:p>
        </w:tc>
        <w:tc>
          <w:tcPr>
            <w:tcW w:w="1234" w:type="dxa"/>
            <w:tcMar/>
          </w:tcPr>
          <w:p w14:paraId="44EAFD9C" wp14:textId="77777777">
            <w:r/>
          </w:p>
        </w:tc>
        <w:tc>
          <w:tcPr>
            <w:tcW w:w="1234" w:type="dxa"/>
            <w:tcMar/>
          </w:tcPr>
          <w:p w14:paraId="4B94D5A5" wp14:textId="77777777">
            <w:r/>
          </w:p>
        </w:tc>
        <w:tc>
          <w:tcPr>
            <w:tcW w:w="1234" w:type="dxa"/>
            <w:tcMar/>
          </w:tcPr>
          <w:p wp14:noSpellErr="1" w14:paraId="5CE30541" wp14:textId="4D6BD7EA">
            <w:r w:rsidR="41686EE2">
              <w:rPr/>
              <w:t xml:space="preserve"> Sports P3</w:t>
            </w:r>
          </w:p>
          <w:p w14:paraId="52CB981A" wp14:textId="60B40173">
            <w:r w:rsidR="41686EE2">
              <w:rPr/>
              <w:t>(Table Tennis Coach)</w:t>
            </w:r>
          </w:p>
          <w:p w14:paraId="3DF249BA" wp14:textId="4DBAE8F9">
            <w:r w:rsidR="41686EE2">
              <w:rPr/>
              <w:t xml:space="preserve"> </w:t>
            </w:r>
            <w:r>
              <w:br/>
            </w:r>
            <w:r w:rsidR="41686EE2">
              <w:rPr/>
              <w:t xml:space="preserve"> Sports T2 [23]</w:t>
            </w:r>
          </w:p>
          <w:p w:rsidP="41686EE2" w14:paraId="2B61B833" wp14:textId="249D855D">
            <w:pPr>
              <w:pStyle w:val="Normal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1686EE2" w:rsidR="41686EE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(Dr. Shivesh Shukla)</w:t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168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751B8AC6-F4AF-48E4-8FBD-AD88EB5A32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Guest User</lastModifiedBy>
  <revision>2</revision>
  <dcterms:created xsi:type="dcterms:W3CDTF">2013-12-23T23:15:00.0000000Z</dcterms:created>
  <dcterms:modified xsi:type="dcterms:W3CDTF">2025-11-01T04:52:59.3240397Z</dcterms:modified>
  <category/>
</coreProperties>
</file>