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FY Dance Timetable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Time</w:t>
            </w:r>
          </w:p>
        </w:tc>
        <w:tc>
          <w:tcPr>
            <w:tcW w:type="dxa" w:w="1234"/>
          </w:tcPr>
          <w:p>
            <w:r>
              <w:t>Monday</w:t>
            </w:r>
          </w:p>
        </w:tc>
        <w:tc>
          <w:tcPr>
            <w:tcW w:type="dxa" w:w="1234"/>
          </w:tcPr>
          <w:p>
            <w:r>
              <w:t>Tuesday</w:t>
            </w:r>
          </w:p>
        </w:tc>
        <w:tc>
          <w:tcPr>
            <w:tcW w:type="dxa" w:w="1234"/>
          </w:tcPr>
          <w:p>
            <w:r>
              <w:t>Wednesday</w:t>
            </w:r>
          </w:p>
        </w:tc>
        <w:tc>
          <w:tcPr>
            <w:tcW w:type="dxa" w:w="1234"/>
          </w:tcPr>
          <w:p>
            <w:r>
              <w:t>Thursday</w:t>
            </w:r>
          </w:p>
        </w:tc>
        <w:tc>
          <w:tcPr>
            <w:tcW w:type="dxa" w:w="1234"/>
          </w:tcPr>
          <w:p>
            <w:r>
              <w:t>Friday</w:t>
            </w:r>
          </w:p>
        </w:tc>
        <w:tc>
          <w:tcPr>
            <w:tcW w:type="dxa" w:w="1234"/>
          </w:tcPr>
          <w:p>
            <w:r>
              <w:t>Saturday</w:t>
            </w:r>
          </w:p>
        </w:tc>
      </w:tr>
      <w:tr>
        <w:tc>
          <w:tcPr>
            <w:tcW w:type="dxa" w:w="1234"/>
          </w:tcPr>
          <w:p>
            <w:r>
              <w:t>8.55.00 AM - 9.55.00 AM</w:t>
            </w:r>
          </w:p>
        </w:tc>
        <w:tc>
          <w:tcPr>
            <w:tcW w:type="dxa" w:w="1234"/>
          </w:tcPr>
          <w:p>
            <w:r>
              <w:t xml:space="preserve">BMS Dance P [Basement] </w:t>
            </w:r>
          </w:p>
        </w:tc>
        <w:tc>
          <w:tcPr>
            <w:tcW w:type="dxa" w:w="1234"/>
          </w:tcPr>
          <w:p>
            <w:r>
              <w:t xml:space="preserve"> BMS Dance T [406]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9.55.00 AM - 10.55.00 AM</w:t>
            </w:r>
          </w:p>
        </w:tc>
        <w:tc>
          <w:tcPr>
            <w:tcW w:type="dxa" w:w="1234"/>
          </w:tcPr>
          <w:p>
            <w:r>
              <w:t xml:space="preserve">BMS Dance P [Basement] 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11.05.00 AM - 12.05.00 PM</w:t>
            </w:r>
          </w:p>
        </w:tc>
        <w:tc>
          <w:tcPr>
            <w:tcW w:type="dxa" w:w="1234"/>
          </w:tcPr>
          <w:p>
            <w:r>
              <w:t xml:space="preserve"> Dance T1 [18B]</w:t>
            </w:r>
          </w:p>
        </w:tc>
        <w:tc>
          <w:tcPr>
            <w:tcW w:type="dxa" w:w="1234"/>
          </w:tcPr>
          <w:p>
            <w:r>
              <w:t xml:space="preserve"> Dance T3 [18B] 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 xml:space="preserve">Dance P3 [GCR] </w:t>
            </w:r>
          </w:p>
        </w:tc>
        <w:tc>
          <w:tcPr>
            <w:tcW w:type="dxa" w:w="1234"/>
          </w:tcPr>
          <w:p>
            <w:r>
              <w:t>Dance P1 [GCR]</w:t>
            </w:r>
          </w:p>
        </w:tc>
        <w:tc>
          <w:tcPr>
            <w:tcW w:type="dxa" w:w="1234"/>
          </w:tcPr>
          <w:p>
            <w:r>
              <w:t xml:space="preserve">Dance P2 [GCR] </w:t>
            </w:r>
          </w:p>
        </w:tc>
      </w:tr>
      <w:tr>
        <w:tc>
          <w:tcPr>
            <w:tcW w:type="dxa" w:w="1234"/>
          </w:tcPr>
          <w:p>
            <w:r>
              <w:t>12.05.00 PM - 1.05.00 PM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 xml:space="preserve"> Dance T2 [18B] 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 xml:space="preserve">Dance P3 [GCR] </w:t>
            </w:r>
          </w:p>
        </w:tc>
        <w:tc>
          <w:tcPr>
            <w:tcW w:type="dxa" w:w="1234"/>
          </w:tcPr>
          <w:p>
            <w:r>
              <w:t>Dance P1 [GCR]</w:t>
            </w:r>
          </w:p>
        </w:tc>
        <w:tc>
          <w:tcPr>
            <w:tcW w:type="dxa" w:w="1234"/>
          </w:tcPr>
          <w:p>
            <w:r>
              <w:t xml:space="preserve">Dance P2 [GCR] 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